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音乐名词  最新版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音乐名词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本书出售、求购地址：https://www.jiaokey.com/book/detail/12837444.html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关键词搜索：https://www.jiaokey.com/tag/音乐名词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