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古典CD鉴赏  修订版</w:t>
      </w:r>
    </w:p>
    <w:p>
      <w:r>
        <w:rPr>
          <w:rFonts w:ascii="宋体" w:hAnsi="宋体" w:eastAsia="宋体"/>
          <w:sz w:val="24"/>
        </w:rPr>
        <w:t>泰德·利比著；Ted Libbey 陈素宜译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古典CD鉴赏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泰德·利比著；Ted Libbey 陈素宜译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本书出售、求购地址：https://www.jiaokey.com/book/detail/12837423.html</w:t>
      </w:r>
    </w:p>
    <w:p>
      <w:r>
        <w:t>更多相关图书推荐：https://www.jiaokey.com</w:t>
      </w:r>
    </w:p>
    <w:p>
      <w:r>
        <w:t>泰德·利比著；Ted Libbey 陈素宜译 其他作品：https://www.jiaokey.com/tag/泰德·利比著；Ted Libbey 陈素宜译.html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关键词搜索：https://www.jiaokey.com/tag/古典CD鉴赏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