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晚明清初  戏曲之审美构思与其艺术呈现</w:t>
      </w:r>
    </w:p>
    <w:p>
      <w:r>
        <w:rPr>
          <w:rFonts w:ascii="宋体" w:hAnsi="宋体" w:eastAsia="宋体"/>
          <w:sz w:val="24"/>
        </w:rPr>
        <w:t>王瑗玲著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晚明清初  戏曲之审美构思与其艺术呈现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王瑗玲著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本书出售、求购地址：https://www.jiaokey.com/book/detail/12837421.html</w:t>
      </w:r>
    </w:p>
    <w:p>
      <w:r>
        <w:t>更多相关图书推荐：https://www.jiaokey.com</w:t>
      </w:r>
    </w:p>
    <w:p>
      <w:r>
        <w:t>王瑗玲著 其他作品：https://www.jiaokey.com/tag/王瑗玲著.html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关键词搜索：https://www.jiaokey.com/tag/晚明清初  戏曲之审美构思与其艺术呈现.html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