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两汉雅乐述论  以典礼音乐为主的考察</w:t>
      </w:r>
    </w:p>
    <w:p>
      <w:r>
        <w:rPr>
          <w:rFonts w:ascii="宋体" w:hAnsi="宋体" w:eastAsia="宋体"/>
          <w:sz w:val="24"/>
        </w:rPr>
        <w:t>刘德玲撰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两汉雅乐述论  以典礼音乐为主的考察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本书出售、求购地址：https://www.jiaokey.com/book/detail/12837398.html</w:t>
      </w:r>
    </w:p>
    <w:p>
      <w:r>
        <w:t>更多相关图书推荐：https://www.jiaokey.com</w:t>
      </w:r>
    </w:p>
    <w:p>
      <w:r>
        <w:t>刘德玲撰 其他作品：https://www.jiaokey.com/tag/刘德玲撰.html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关键词搜索：https://www.jiaokey.com/tag/两汉雅乐述论  以典礼音乐为主的考察.html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