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阴性终止  音乐学的女性主义批评</w:t>
      </w:r>
    </w:p>
    <w:p>
      <w:r>
        <w:rPr>
          <w:rFonts w:ascii="宋体" w:hAnsi="宋体" w:eastAsia="宋体"/>
          <w:sz w:val="24"/>
        </w:rPr>
        <w:t>苏珊·麦克拉蕊著；张馨涛译；台湾大学社会系孙中与教授审阅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阴性终止  音乐学的女性主义批评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苏珊·麦克拉蕊著；张馨涛译；台湾大学社会系孙中与教授审阅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本书出售、求购地址：https://www.jiaokey.com/book/detail/12837387.html</w:t>
      </w:r>
    </w:p>
    <w:p>
      <w:r>
        <w:t>更多相关图书推荐：https://www.jiaokey.com</w:t>
      </w:r>
    </w:p>
    <w:p>
      <w:r>
        <w:t>苏珊·麦克拉蕊著；张馨涛译；台湾大学社会系孙中与教授审阅 其他作品：https://www.jiaokey.com/tag/苏珊·麦克拉蕊著；张馨涛译；台湾大学社会系孙中与教授审阅.html</w:t>
      </w:r>
    </w:p>
    <w:p>
      <w:r>
        <w:t>商周出版社 出版图书：https://www.jiaokey.com/tag/商周出版社.html</w:t>
      </w:r>
    </w:p>
    <w:p>
      <w:r>
        <w:t>关键词搜索：https://www.jiaokey.com/tag/阴性终止  音乐学的女性主义批评.html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