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音乐学导论</w:t>
      </w:r>
    </w:p>
    <w:p>
      <w:r>
        <w:rPr>
          <w:rFonts w:ascii="宋体" w:hAnsi="宋体" w:eastAsia="宋体"/>
          <w:sz w:val="24"/>
        </w:rPr>
        <w:t>Vincent Duckles et al原著；李美燕，梁中行，黄均人摘译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Duckles et al原著；李美燕，梁中行，黄均人摘译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本书出售、求购地址：https://www.jiaokey.com/book/detail/12837386.html</w:t>
      </w:r>
    </w:p>
    <w:p>
      <w:r>
        <w:t>更多相关图书推荐：https://www.jiaokey.com</w:t>
      </w:r>
    </w:p>
    <w:p>
      <w:r>
        <w:t>Vincent Duckles et al原著；李美燕，梁中行，黄均人摘译 其他作品：https://www.jiaokey.com/tag/Vincent Duckles et al原著；李美燕，梁中行，黄均人摘译.html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关键词搜索：https://www.jiaokey.com/tag/音乐学导论.html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