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电影指南  警匪犯罪、恐怖惊悚、歌舞音乐、文艺爱情  gangster  &amp;  crime，  horror  &amp;  thriller，  musical，  romance</w:t>
      </w:r>
    </w:p>
    <w:p>
      <w:r>
        <w:rPr>
          <w:rFonts w:ascii="宋体" w:hAnsi="宋体" w:eastAsia="宋体"/>
          <w:sz w:val="24"/>
        </w:rPr>
        <w:t>林应嘉等撰文；廖金凤编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电影指南  警匪犯罪、恐怖惊悚、歌舞音乐、文艺爱情  gangster  &amp;  crime，  horror  &amp;  thriller，  musical， 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林应嘉等撰文；廖金凤编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本书出售、求购地址：https://www.jiaokey.com/book/detail/12837385.html</w:t>
      </w:r>
    </w:p>
    <w:p>
      <w:r>
        <w:t>更多相关图书推荐：https://www.jiaokey.com</w:t>
      </w:r>
    </w:p>
    <w:p>
      <w:r>
        <w:t>林应嘉等撰文；廖金凤编 其他作品：https://www.jiaokey.com/tag/林应嘉等撰文；廖金凤编.html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关键词搜索：https://www.jiaokey.com/tag/电影指南  警匪犯罪、恐怖惊悚、歌舞音乐、文艺爱情  gangster  &amp;  crime，  horror  &amp;  thriller，  musical， 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