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电影指南  动作冒险、喜剧  、科幻、战争历史</w:t>
      </w:r>
    </w:p>
    <w:p>
      <w:r>
        <w:rPr>
          <w:rFonts w:ascii="宋体" w:hAnsi="宋体" w:eastAsia="宋体"/>
          <w:sz w:val="24"/>
        </w:rPr>
        <w:t>林应嘉等撰文；廖金凤编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电影指南  动作冒险、喜剧  、科幻、战争历史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林应嘉等撰文；廖金凤编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本书出售、求购地址：https://www.jiaokey.com/book/detail/12837384.html</w:t>
      </w:r>
    </w:p>
    <w:p>
      <w:r>
        <w:t>更多相关图书推荐：https://www.jiaokey.com</w:t>
      </w:r>
    </w:p>
    <w:p>
      <w:r>
        <w:t>林应嘉等撰文；廖金凤编 其他作品：https://www.jiaokey.com/tag/林应嘉等撰文；廖金凤编.html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关键词搜索：https://www.jiaokey.com/tag/电影指南  动作冒险、喜剧  、科幻、战争历史.html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