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戏恋人生  侯孝贤电影研究</w:t>
      </w:r>
    </w:p>
    <w:p>
      <w:r>
        <w:rPr>
          <w:rFonts w:ascii="宋体" w:hAnsi="宋体" w:eastAsia="宋体"/>
          <w:sz w:val="24"/>
        </w:rPr>
        <w:t>林文淇，沈晓茵，李振亚编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戏恋人生  侯孝贤电影研究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林文淇，沈晓茵，李振亚编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本书出售、求购地址：https://www.jiaokey.com/book/detail/12837382.html</w:t>
      </w:r>
    </w:p>
    <w:p>
      <w:r>
        <w:t>更多相关图书推荐：https://www.jiaokey.com</w:t>
      </w:r>
    </w:p>
    <w:p>
      <w:r>
        <w:t>林文淇，沈晓茵，李振亚编 其他作品：https://www.jiaokey.com/tag/林文淇，沈晓茵，李振亚编.html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关键词搜索：https://www.jiaokey.com/tag/戏恋人生  侯孝贤电影研究.html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