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你不可不知道的世界顶尖舞团及其历史</w:t>
      </w:r>
    </w:p>
    <w:p>
      <w:r>
        <w:rPr>
          <w:rFonts w:ascii="宋体" w:hAnsi="宋体" w:eastAsia="宋体"/>
          <w:sz w:val="24"/>
        </w:rPr>
        <w:t>欧建平著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你不可不知道的世界顶尖舞团及其历史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本书出售、求购地址：https://www.jiaokey.com/book/detail/12837378.html</w:t>
      </w:r>
    </w:p>
    <w:p>
      <w:r>
        <w:t>更多相关图书推荐：https://www.jiaokey.com</w:t>
      </w:r>
    </w:p>
    <w:p>
      <w:r>
        <w:t>欧建平著 其他作品：https://www.jiaokey.com/tag/欧建平著.html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关键词搜索：https://www.jiaokey.com/tag/你不可不知道的世界顶尖舞团及其历史.html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