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书名：漫友大画集  2008  华语动漫盛典</w:t>
      </w:r>
    </w:p>
    <w:p>
      <w:r>
        <w:t>作者：漫&lt;font color=Red&gt;友&lt;/font&gt;杂志社编著</w:t>
      </w:r>
    </w:p>
    <w:p>
      <w:r>
        <w:t>出版社：漫友杂志社,2008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漫友大画集  2008  华语动漫盛典 评论地址：https://www.jiaokey.com/book/detail/12837306.html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