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艺术史与艺术批评的探索</w:t>
      </w:r>
    </w:p>
    <w:p>
      <w:r>
        <w:rPr>
          <w:rFonts w:ascii="宋体" w:hAnsi="宋体" w:eastAsia="宋体"/>
          <w:sz w:val="24"/>
        </w:rPr>
        <w:t>郭继生著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艺术史与艺术批评的探索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郭继生著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本书出售、求购地址：https://www.jiaokey.com/book/detail/12837280.html</w:t>
      </w:r>
    </w:p>
    <w:p>
      <w:r>
        <w:t>更多相关图书推荐：https://www.jiaokey.com</w:t>
      </w:r>
    </w:p>
    <w:p>
      <w:r>
        <w:t>郭继生著 其他作品：https://www.jiaokey.com/tag/郭继生著.html</w:t>
      </w:r>
    </w:p>
    <w:p>
      <w:r>
        <w:t>国立历史博物馆 出版图书：https://www.jiaokey.com/tag/国立历史博物馆.html</w:t>
      </w:r>
    </w:p>
    <w:p>
      <w:r>
        <w:t>关键词搜索：https://www.jiaokey.com/tag/艺术史与艺术批评的探索.html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