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东亚美学前史  重寻日本近代审美意识</w:t>
      </w:r>
    </w:p>
    <w:p>
      <w:r>
        <w:rPr>
          <w:rFonts w:ascii="宋体" w:hAnsi="宋体" w:eastAsia="宋体"/>
          <w:sz w:val="24"/>
        </w:rPr>
        <w:t>神林恒道著；龚诗文译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东亚美学前史  重寻日本近代审美意识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神林恒道著；龚诗文译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本书出售、求购地址：https://www.jiaokey.com/book/detail/12837276.html</w:t>
      </w:r>
    </w:p>
    <w:p>
      <w:r>
        <w:t>更多相关图书推荐：https://www.jiaokey.com</w:t>
      </w:r>
    </w:p>
    <w:p>
      <w:r>
        <w:t>神林恒道著；龚诗文译 其他作品：https://www.jiaokey.com/tag/神林恒道著；龚诗文译.html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关键词搜索：https://www.jiaokey.com/tag/东亚美学前史  重寻日本近代审美意识.html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