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制作玻璃艺术材料技法  基础篇  揭开玻璃艺术的神秘面纱</w:t>
      </w:r>
    </w:p>
    <w:p>
      <w:r>
        <w:rPr>
          <w:rFonts w:ascii="宋体" w:hAnsi="宋体" w:eastAsia="宋体"/>
          <w:sz w:val="24"/>
        </w:rPr>
        <w:t>王铃蓁撰文/摄影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制作玻璃艺术材料技法  基础篇  揭开玻璃艺术的神秘面纱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王铃蓁撰文/摄影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本书出售、求购地址：https://www.jiaokey.com/book/detail/12837264.html</w:t>
      </w:r>
    </w:p>
    <w:p>
      <w:r>
        <w:t>更多相关图书推荐：https://www.jiaokey.com</w:t>
      </w:r>
    </w:p>
    <w:p>
      <w:r>
        <w:t>王铃蓁撰文/摄影 其他作品：https://www.jiaokey.com/tag/王铃蓁撰文/摄影.html</w:t>
      </w:r>
    </w:p>
    <w:p>
      <w:r>
        <w:t>艺术家出版社 出版图书：https://www.jiaokey.com/tag/艺术家出版社.html</w:t>
      </w:r>
    </w:p>
    <w:p>
      <w:r>
        <w:t>关键词搜索：https://www.jiaokey.com/tag/制作玻璃艺术材料技法  基础篇  揭开玻璃艺术的神秘面纱.html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