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摇滚神话学  性  神衹  摇滚乐</w:t>
      </w:r>
    </w:p>
    <w:p>
      <w:r>
        <w:rPr>
          <w:rFonts w:ascii="宋体" w:hAnsi="宋体" w:eastAsia="宋体"/>
          <w:sz w:val="24"/>
        </w:rPr>
        <w:t>露芙·帕黛著；何颖怡译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摇滚神话学  性  神衹  摇滚乐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露芙·帕黛著；何颖怡译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本书出售、求购地址：https://www.jiaokey.com/book/detail/12837239.html</w:t>
      </w:r>
    </w:p>
    <w:p>
      <w:r>
        <w:t>更多相关图书推荐：https://www.jiaokey.com</w:t>
      </w:r>
    </w:p>
    <w:p>
      <w:r>
        <w:t>露芙·帕黛著；何颖怡译 其他作品：https://www.jiaokey.com/tag/露芙·帕黛著；何颖怡译.html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关键词搜索：https://www.jiaokey.com/tag/摇滚神话学  性  神衹  摇滚乐.html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