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十相自在  藏传佛教艺术唐卡  2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十相自在  藏传佛教艺术唐卡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本书出售、求购地址：https://www.jiaokey.com/book/detail/12837214.html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关键词搜索：https://www.jiaokey.com/tag/十相自在  藏传佛教艺术唐卡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