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  理论蒙太奇</w:t>
      </w:r>
    </w:p>
    <w:p>
      <w:r>
        <w:rPr>
          <w:rFonts w:ascii="宋体" w:hAnsi="宋体" w:eastAsia="宋体"/>
          <w:sz w:val="24"/>
        </w:rPr>
        <w:t>麦肯博士选辑；哈公译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  理论蒙太奇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麦肯博士选辑；哈公译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本书出售、求购地址：https://www.jiaokey.com/book/detail/12837206.html</w:t>
      </w:r>
    </w:p>
    <w:p>
      <w:r>
        <w:t>更多相关图书推荐：https://www.jiaokey.com</w:t>
      </w:r>
    </w:p>
    <w:p>
      <w:r>
        <w:t>麦肯博士选辑；哈公译 其他作品：https://www.jiaokey.com/tag/麦肯博士选辑；哈公译.html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关键词搜索：https://www.jiaokey.com/tag/电影  理论蒙太奇.html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