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  影像叙事</w:t>
      </w:r>
    </w:p>
    <w:p>
      <w:r>
        <w:rPr>
          <w:rFonts w:ascii="宋体" w:hAnsi="宋体" w:eastAsia="宋体"/>
          <w:sz w:val="24"/>
        </w:rPr>
        <w:t>约翰·伯格，尚·摩尔著；张世伦译；张照堂序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  影像叙事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约翰·伯格，尚·摩尔著；张世伦译；张照堂序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本书出售、求购地址：https://www.jiaokey.com/book/detail/12837205.html</w:t>
      </w:r>
    </w:p>
    <w:p>
      <w:r>
        <w:t>更多相关图书推荐：https://www.jiaokey.com</w:t>
      </w:r>
    </w:p>
    <w:p>
      <w:r>
        <w:t>约翰·伯格，尚·摩尔著；张世伦译；张照堂序 其他作品：https://www.jiaokey.com/tag/约翰·伯格，尚·摩尔著；张世伦译；张照堂序.html</w:t>
      </w:r>
    </w:p>
    <w:p>
      <w:r>
        <w:t>三言社 出版图书：https://www.jiaokey.com/tag/三言社.html</w:t>
      </w:r>
    </w:p>
    <w:p>
      <w:r>
        <w:t>关键词搜索：https://www.jiaokey.com/tag/另一种  影像叙事.html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