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当前艺术发展之观察与省思  美学  经济与博物馆学术研讨会文集</w:t>
      </w:r>
    </w:p>
    <w:p>
      <w:r>
        <w:rPr>
          <w:rFonts w:ascii="宋体" w:hAnsi="宋体" w:eastAsia="宋体"/>
          <w:sz w:val="24"/>
        </w:rPr>
        <w:t>巴东等著；国立历史博物馆编辑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当前艺术发展之观察与省思  美学  经济与博物馆学术研讨会文集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巴东等著；国立历史博物馆编辑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本书出售、求购地址：https://www.jiaokey.com/book/detail/12837200.html</w:t>
      </w:r>
    </w:p>
    <w:p>
      <w:r>
        <w:t>更多相关图书推荐：https://www.jiaokey.com</w:t>
      </w:r>
    </w:p>
    <w:p>
      <w:r>
        <w:t>巴东等著；国立历史博物馆编辑 其他作品：https://www.jiaokey.com/tag/巴东等著；国立历史博物馆编辑.html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关键词搜索：https://www.jiaokey.com/tag/当前艺术发展之观察与省思  美学  经济与博物馆学术研讨会文集.html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