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文化绽新枝  驻纽约台北文化中心2003年成果专辑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文化绽新枝  驻纽约台北文化中心2003年成果专辑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本书出售、求购地址：https://www.jiaokey.com/book/detail/12837196.html</w:t>
      </w:r>
    </w:p>
    <w:p>
      <w:r>
        <w:t>更多相关图书推荐：https://www.jiaokey.com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关键词搜索：https://www.jiaokey.com/tag/文化绽新枝  驻纽约台北文化中心2003年成果专辑.html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