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二十世纪音乐聆听技巧</w:t>
      </w:r>
    </w:p>
    <w:p>
      <w:r>
        <w:rPr>
          <w:rFonts w:ascii="宋体" w:hAnsi="宋体" w:eastAsia="宋体"/>
          <w:sz w:val="24"/>
        </w:rPr>
        <w:t>Michael Friedmann著；廖皎含译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二十世纪音乐聆听技巧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Friedmann著；廖皎含译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原笙国际有限公司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本书出售、求购地址：https://www.jiaokey.com/book/detail/12837190.html</w:t>
      </w:r>
    </w:p>
    <w:p>
      <w:r>
        <w:t>更多相关图书推荐：https://www.jiaokey.com</w:t>
      </w:r>
    </w:p>
    <w:p>
      <w:r>
        <w:t>Michael Friedmann著；廖皎含译 其他作品：https://www.jiaokey.com/tag/Michael Friedmann著；廖皎含译.html</w:t>
      </w:r>
    </w:p>
    <w:p>
      <w:r>
        <w:t>原笙国际有限公司 出版图书：https://www.jiaokey.com/tag/原笙国际有限公司.html</w:t>
      </w:r>
    </w:p>
    <w:p>
      <w:r>
        <w:t>关键词搜索：https://www.jiaokey.com/tag/二十世纪音乐聆听技巧.html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