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儿童注意力训练手册</w:t>
      </w:r>
    </w:p>
    <w:p>
      <w:r>
        <w:rPr>
          <w:rFonts w:ascii="宋体" w:hAnsi="宋体" w:eastAsia="宋体"/>
          <w:sz w:val="24"/>
        </w:rPr>
        <w:t>GERHARD W.LAUTH &amp; PETER F.SCHLOTTKE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儿童注意力训练手册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GERHARD W.LAUTH &amp; PETER F.SCHLOTTKE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本书出售、求购地址：https://www.jiaokey.com/book/detail/12837163.html</w:t>
      </w:r>
    </w:p>
    <w:p>
      <w:r>
        <w:t>更多相关图书推荐：https://www.jiaokey.com</w:t>
      </w:r>
    </w:p>
    <w:p>
      <w:r>
        <w:t>GERHARD W.LAUTH &amp; PETER F.SCHLOTTKE 其他作品：https://www.jiaokey.com/tag/GERHARD W.LAUTH &amp; PETER F.SCHLOTTKE.html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关键词搜索：https://www.jiaokey.com/tag/儿童注意力训练手册.html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