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书名：为耕者谋利，为食者造福</w:t>
      </w:r>
    </w:p>
    <w:p>
      <w:r>
        <w:t>作者：聂振邦主编</w:t>
      </w:r>
    </w:p>
    <w:p>
      <w:r>
        <w:t>出版社：北京：经济管理出版社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为耕者谋利，为食者造福 评论地址：https://www.jiaokey.com/book/detail/12837107.html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