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书名：会赚钱的温州人</w:t>
      </w:r>
    </w:p>
    <w:p>
      <w:r>
        <w:t>作者：陈云华著</w:t>
      </w:r>
    </w:p>
    <w:p>
      <w:r>
        <w:t>出版社：乌鲁木齐：新疆教育出版社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会赚钱的温州人 评论地址：https://www.jiaokey.com/book/detail/12837106.html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