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书名：小长今  3  水瓶座女孩</w:t>
      </w:r>
    </w:p>
    <w:p>
      <w:r>
        <w:t>作者：韦娅著</w:t>
      </w:r>
    </w:p>
    <w:p>
      <w:r>
        <w:t>出版社：上海:上海文化出版社,2011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小长今  3  水瓶座女孩 评论地址：https://www.jiaokey.com/book/detail/12837069.html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