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自然界为什么黑颜色的花稀少？  植物篇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自然界为什么黑颜色的花稀少？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本书出售、求购地址：https://www.jiaokey.com/book/detail/12837067.html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关键词搜索：https://www.jiaokey.com/tag/自然界为什么黑颜色的花稀少？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