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新儿童百科360问  银色卷  升级注音版</w:t>
      </w:r>
    </w:p>
    <w:p>
      <w:r>
        <w:rPr>
          <w:rFonts w:ascii="宋体" w:hAnsi="宋体" w:eastAsia="宋体"/>
          <w:sz w:val="24"/>
        </w:rPr>
        <w:t>（英）哈瑞斯，（英）盖夫著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新儿童百科360问  银色卷  升级注音版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（英）哈瑞斯，（英）盖夫著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本书出售、求购地址：https://www.jiaokey.com/book/detail/12837057.html</w:t>
      </w:r>
    </w:p>
    <w:p>
      <w:r>
        <w:t>更多相关图书推荐：https://www.jiaokey.com</w:t>
      </w:r>
    </w:p>
    <w:p>
      <w:r>
        <w:t>（英）哈瑞斯，（英）盖夫著 其他作品：https://www.jiaokey.com/tag/（英）哈瑞斯，（英）盖夫著.html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关键词搜索：https://www.jiaokey.com/tag/新儿童百科360问  银色卷  升级注音版.html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