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书名：小博士探索世界  极地馆</w:t>
      </w:r>
    </w:p>
    <w:p>
      <w:r>
        <w:t>作者：刘召燕，梁盈编著</w:t>
      </w:r>
    </w:p>
    <w:p>
      <w:r>
        <w:t>出版社：武汉：华中师范大学出版社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小博士探索世界  极地馆 评论地址：https://www.jiaokey.com/book/detail/12837048.html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