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书名：露珠坠一绿叶间  诗歌</w:t>
      </w:r>
    </w:p>
    <w:p>
      <w:r>
        <w:t>作者：张怀存，安武林主编</w:t>
      </w:r>
    </w:p>
    <w:p>
      <w:r>
        <w:t>出版社：广州:广东教育出版社,2010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露珠坠一绿叶间  诗歌 评论地址：https://www.jiaokey.com/book/detail/12837033.html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