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书名：第7届“希望杯”全国数学邀请赛试题·培训题·解答  小学</w:t>
      </w:r>
    </w:p>
    <w:p>
      <w:r>
        <w:t>作者：“希望杯”全国数学邀请赛组委会编</w:t>
      </w:r>
    </w:p>
    <w:p>
      <w:r>
        <w:t>出版社：北京：气象出版社</w:t>
      </w:r>
    </w:p>
    <w:p>
      <w:r>
        <w:t>出版日期：2009</w:t>
      </w:r>
    </w:p>
    <w:p>
      <w:r>
        <w:t>总页数：206</w:t>
      </w:r>
    </w:p>
    <w:p>
      <w:r>
        <w:t>更多请访问教客网: www.jiaokey.com</w:t>
      </w:r>
    </w:p>
    <w:p>
      <w:r>
        <w:t>第7届“希望杯”全国数学邀请赛试题·培训题·解答  小学 评论地址：https://www.jiaokey.com/book/detail/12837028.html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