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姆咪谷的彗星</w:t>
      </w:r>
    </w:p>
    <w:p>
      <w:r>
        <w:rPr>
          <w:rFonts w:ascii="宋体" w:hAnsi="宋体" w:eastAsia="宋体"/>
          <w:sz w:val="24"/>
        </w:rPr>
        <w:t>（芬兰）托芙·扬松著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姆咪谷的彗星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本书出售、求购地址：https://www.jiaokey.com/book/detail/12837014.html</w:t>
      </w:r>
    </w:p>
    <w:p>
      <w:r>
        <w:t>更多相关图书推荐：https://www.jiaokey.com</w:t>
      </w:r>
    </w:p>
    <w:p>
      <w:r>
        <w:t>（芬兰）托芙·扬松著 其他作品：https://www.jiaokey.com/tag/（芬兰）托芙·扬松著.html</w:t>
      </w:r>
    </w:p>
    <w:p>
      <w:r>
        <w:t>济南:明天出版社,2010 出版图书：https://www.jiaokey.com/tag/济南:明天出版社,2010.html</w:t>
      </w:r>
    </w:p>
    <w:p>
      <w:r>
        <w:t>关键词搜索：https://www.jiaokey.com/tag/童话-芬兰-现代.html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