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当代外国儿童文学名家  蒂姆·塔勒的玩具娃娃</w:t>
      </w:r>
    </w:p>
    <w:p>
      <w:r>
        <w:rPr>
          <w:rFonts w:ascii="宋体" w:hAnsi="宋体" w:eastAsia="宋体"/>
          <w:sz w:val="24"/>
        </w:rPr>
        <w:t>（德）詹姆斯·克吕斯著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当代外国儿童文学名家  蒂姆·塔勒的玩具娃娃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（德）詹姆斯·克吕斯著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本书出售、求购地址：https://www.jiaokey.com/book/detail/12837010.html</w:t>
      </w:r>
    </w:p>
    <w:p>
      <w:r>
        <w:t>更多相关图书推荐：https://www.jiaokey.com</w:t>
      </w:r>
    </w:p>
    <w:p>
      <w:r>
        <w:t>（德）詹姆斯·克吕斯著 其他作品：https://www.jiaokey.com/tag/（德）詹姆斯·克吕斯著.html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关键词搜索：https://www.jiaokey.com/tag/当代外国儿童文学名家  蒂姆·塔勒的玩具娃娃.html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