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中国20世纪名家童话精品系列  “下次开船”港  下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中国20世纪名家童话精品系列  “下次开船”港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本书出售、求购地址：https://www.jiaokey.com/book/detail/12836996.html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关键词搜索：https://www.jiaokey.com/tag/中国20世纪名家童话精品系列  “下次开船”港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