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书名：中国20世纪名家童话精品系列  “下次开船”港  上</w:t>
      </w:r>
    </w:p>
    <w:p>
      <w:r>
        <w:t>作者：严文井著</w:t>
      </w:r>
    </w:p>
    <w:p>
      <w:r>
        <w:t>出版社：西安：西安出版社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中国20世纪名家童话精品系列  “下次开船”港  上 评论地址：https://www.jiaokey.com/book/detail/12836995.html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