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</w:t>
      </w:r>
    </w:p>
    <w:p>
      <w:r>
        <w:rPr>
          <w:rFonts w:ascii="宋体" w:hAnsi="宋体" w:eastAsia="宋体"/>
          <w:sz w:val="24"/>
        </w:rPr>
        <w:t>（意）万巴著；李庆雯，张冰翻译改写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（意）万巴著；李庆雯，张冰翻译改写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儿童文学-日记体小说-意大利-近代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本书出售、求购地址：https://www.jiaokey.com/book/detail/12836990.html</w:t>
      </w:r>
    </w:p>
    <w:p>
      <w:r>
        <w:t>更多相关图书推荐：https://www.jiaokey.com</w:t>
      </w:r>
    </w:p>
    <w:p>
      <w:r>
        <w:t>（意）万巴著；李庆雯，张冰翻译改写 其他作品：https://www.jiaokey.com/tag/（意）万巴著；李庆雯，张冰翻译改写.html</w:t>
      </w:r>
    </w:p>
    <w:p>
      <w:r>
        <w:t>成都:天地出版社,2010 出版图书：https://www.jiaokey.com/tag/成都:天地出版社,2010.html</w:t>
      </w:r>
    </w:p>
    <w:p>
      <w:r>
        <w:t>关键词搜索：https://www.jiaokey.com/tag/儿童文学-日记体小说-意大利-近代.html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