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书名：第十大行星之谜  典藏版</w:t>
      </w:r>
    </w:p>
    <w:p>
      <w:r>
        <w:t>作者：卞德培著</w:t>
      </w:r>
    </w:p>
    <w:p>
      <w:r>
        <w:t>出版社：武汉：湖北少年儿童出版社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第十大行星之谜  典藏版 评论地址：https://www.jiaokey.com/book/detail/12836987.html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