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书名：绯色安娜  7</w:t>
      </w:r>
    </w:p>
    <w:p>
      <w:r>
        <w:t>作者：北巷著</w:t>
      </w:r>
    </w:p>
    <w:p>
      <w:r>
        <w:t>出版社：武汉:长江出版社,2010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绯色安娜  7 评论地址：https://www.jiaokey.com/book/detail/12836979.html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