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书名：小侦探和校园幽灵</w:t>
      </w:r>
    </w:p>
    <w:p>
      <w:r>
        <w:t>作者：丁勤政著</w:t>
      </w:r>
    </w:p>
    <w:p>
      <w:r>
        <w:t>出版社：北京:群众出版社,2009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小侦探和校园幽灵 评论地址：https://www.jiaokey.com/book/detail/12836976.html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