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万圣节前夜的灵异城堡  汉英双语</w:t>
      </w:r>
    </w:p>
    <w:p>
      <w:r>
        <w:rPr>
          <w:rFonts w:ascii="宋体" w:hAnsi="宋体" w:eastAsia="宋体"/>
          <w:sz w:val="24"/>
        </w:rPr>
        <w:t>（美）玛丽·波·奥斯本著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万圣节前夜的灵异城堡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本书出售、求购地址：https://www.jiaokey.com/book/detail/12836967.html</w:t>
      </w:r>
    </w:p>
    <w:p>
      <w:r>
        <w:t>更多相关图书推荐：https://www.jiaokey.com</w:t>
      </w:r>
    </w:p>
    <w:p>
      <w:r>
        <w:t>（美）玛丽·波·奥斯本著 其他作品：https://www.jiaokey.com/tag/（美）玛丽·波·奥斯本著.html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关键词搜索：https://www.jiaokey.com/tag/万圣节前夜的灵异城堡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