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泰戈尔童话集  花的学校  大师童话  彩绘典藏版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泰戈尔童话集  花的学校  大师童话  彩绘典藏版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本书出售、求购地址：https://www.jiaokey.com/book/detail/12836964.html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关键词搜索：https://www.jiaokey.com/tag/泰戈尔童话集  花的学校  大师童话  彩绘典藏版.html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