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书名：三七小福星  6  乾坤魔袋</w:t>
      </w:r>
    </w:p>
    <w:p>
      <w:r>
        <w:t>作者：育港动漫编</w:t>
      </w:r>
    </w:p>
    <w:p>
      <w:r>
        <w:t>出版社：北京:中国铁道出版社,2011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三七小福星  6  乾坤魔袋 评论地址：https://www.jiaokey.com/book/detail/12836950.html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