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秦文君经典校园小说  花彩少女的事儿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秦文君经典校园小说  花彩少女的事儿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本书出售、求购地址：https://www.jiaokey.com/book/detail/12836946.html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关键词搜索：https://www.jiaokey.com/tag/秦文君经典校园小说  花彩少女的事儿.html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