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大盗霍琛布鲁茨  2  鲜美的蘑菇汤</w:t>
      </w:r>
    </w:p>
    <w:p>
      <w:r>
        <w:rPr>
          <w:rFonts w:ascii="宋体" w:hAnsi="宋体" w:eastAsia="宋体"/>
          <w:sz w:val="24"/>
        </w:rPr>
        <w:t>（德）普鲁士勒著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大盗霍琛布鲁茨  2  鲜美的蘑菇汤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（德）普鲁士勒著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本书出售、求购地址：https://www.jiaokey.com/book/detail/12836934.html</w:t>
      </w:r>
    </w:p>
    <w:p>
      <w:r>
        <w:t>更多相关图书推荐：https://www.jiaokey.com</w:t>
      </w:r>
    </w:p>
    <w:p>
      <w:r>
        <w:t>（德）普鲁士勒著 其他作品：https://www.jiaokey.com/tag/（德）普鲁士勒著.html</w:t>
      </w:r>
    </w:p>
    <w:p>
      <w:r>
        <w:t>南昌:二十一世纪出版社,2010 出版图书：https://www.jiaokey.com/tag/南昌:二十一世纪出版社,2010.html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