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大作家都有狗鼻子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大作家都有狗鼻子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本书出售、求购地址：https://www.jiaokey.com/book/detail/12836927.html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关键词搜索：https://www.jiaokey.com/tag/大作家都有狗鼻子.html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