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中英法65周年彩色典藏版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中英法65周年彩色典藏版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本书出售、求购地址：https://www.jiaokey.com/book/detail/12836924.html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关键词搜索：https://www.jiaokey.com/tag/小王子  中英法65周年彩色典藏版.html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