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书名：让太阳长上翅膀</w:t>
      </w:r>
    </w:p>
    <w:p>
      <w:r>
        <w:t>作者：金波著</w:t>
      </w:r>
    </w:p>
    <w:p>
      <w:r>
        <w:t>出版社：南京：江苏少年儿童出版社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让太阳长上翅膀 评论地址：https://www.jiaokey.com/book/detail/12836923.html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