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中国动物文学大系  鹤唳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中国动物文学大系  鹤唳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本书出售、求购地址：https://www.jiaokey.com/book/detail/12836921.html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关键词搜索：https://www.jiaokey.com/tag/中国动物文学大系  鹤唳.html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