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</w:t>
      </w:r>
    </w:p>
    <w:p>
      <w:r>
        <w:t>作者：杨筱艳著</w:t>
      </w:r>
    </w:p>
    <w:p>
      <w:r>
        <w:t>出版社：天津:新蕾出版社,2011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和你在一起 评论地址：https://www.jiaokey.com/book/detail/12836879.html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