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书名：杰出男孩成长宝典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杰出男孩成长宝典 评论地址：https://www.jiaokey.com/book/detail/12836872.html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