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豹子哈奇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豹子哈奇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本书出售、求购地址：https://www.jiaokey.com/book/detail/12836858.html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豹子哈奇.html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